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624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Владимира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257260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Шкода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11rplc-17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674213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Иванов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Шкода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4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071936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которого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Шкода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4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полагать, что он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 (признаки: запах алкоголя изо рта);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>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059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Иванов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Драгер </w:t>
      </w:r>
      <w:r>
        <w:rPr>
          <w:rFonts w:ascii="Times New Roman" w:eastAsia="Times New Roman" w:hAnsi="Times New Roman" w:cs="Times New Roman"/>
          <w:sz w:val="28"/>
          <w:szCs w:val="28"/>
        </w:rPr>
        <w:t>Alcotest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№ </w:t>
      </w:r>
      <w:r>
        <w:rPr>
          <w:rFonts w:ascii="Times New Roman" w:eastAsia="Times New Roman" w:hAnsi="Times New Roman" w:cs="Times New Roman"/>
          <w:sz w:val="28"/>
          <w:szCs w:val="28"/>
        </w:rPr>
        <w:t>ARCF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Иванов В.П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о чем собственноручно написал «согласен»;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Е.Г. от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 ДПС ГИБДД УМВД России по 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86 СП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068620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транспортного средства от </w:t>
      </w:r>
      <w:r>
        <w:rPr>
          <w:rStyle w:val="cat-Dategrp-10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реестр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ИАЗ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видеозаписью,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которой Иванов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 факт управления транспортным средством и совершения им дорожно-транспортного происшествия,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составлению процессуальных документов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</w:t>
      </w:r>
      <w:r>
        <w:rPr>
          <w:rStyle w:val="cat-Dategrp-1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>059152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4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го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возможность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Ивановым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однородного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Владимира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6rplc-59"/>
          <w:rFonts w:ascii="Times New Roman" w:eastAsia="Times New Roman" w:hAnsi="Times New Roman" w:cs="Times New Roman"/>
          <w:sz w:val="28"/>
          <w:szCs w:val="28"/>
        </w:rPr>
        <w:t>..****.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454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Timegrp-22rplc-21">
    <w:name w:val="cat-Time grp-22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CarNumbergrp-24rplc-26">
    <w:name w:val="cat-CarNumber grp-2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Timegrp-22rplc-29">
    <w:name w:val="cat-Time grp-22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CarNumbergrp-24rplc-34">
    <w:name w:val="cat-CarNumber grp-2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Timegrp-23rplc-37">
    <w:name w:val="cat-Time grp-23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Dategrp-12rplc-46">
    <w:name w:val="cat-Date grp-12 rplc-46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Dategrp-14rplc-52">
    <w:name w:val="cat-Date grp-14 rplc-52"/>
    <w:basedOn w:val="DefaultParagraphFont"/>
  </w:style>
  <w:style w:type="character" w:customStyle="1" w:styleId="cat-UserDefinedgrp-26rplc-59">
    <w:name w:val="cat-UserDefined grp-26 rplc-5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7AB9-9AF0-465E-A886-D658B465A6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